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传感器和信号调节</w:t>
      </w:r>
    </w:p>
    <w:p>
      <w:r>
        <w:rPr>
          <w:rFonts w:ascii="宋体" w:hAnsi="宋体" w:eastAsia="宋体"/>
          <w:sz w:val="24"/>
        </w:rPr>
        <w:t>Ramon Pallas-Areny，John G.Webster著；张伦译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传感器和信号调节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Pallas-Areny，John G.Webster著；张伦译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本书出售、求购地址：https://www.jiaokey.com/book/detail/11196174.html</w:t>
      </w:r>
    </w:p>
    <w:p>
      <w:r>
        <w:t>更多相关图书推荐：https://www.jiaokey.com</w:t>
      </w:r>
    </w:p>
    <w:p>
      <w:r>
        <w:t>Ramon Pallas-Areny，John G.Webster著；张伦译 其他作品：https://www.jiaokey.com/tag/Ramon Pallas-Areny，John G.Webster著；张伦译.html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关键词搜索：https://www.jiaokey.com/tag/传感器和信号调节.html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