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思维拓展艺术  1000种促进精神健康的新方法</w:t>
      </w:r>
    </w:p>
    <w:p>
      <w:r>
        <w:rPr>
          <w:rFonts w:ascii="宋体" w:hAnsi="宋体" w:eastAsia="宋体"/>
          <w:sz w:val="24"/>
        </w:rPr>
        <w:t>菲利普·卡特,肯·鲁塞尔,刘阿钢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思维拓展艺术  1000种促进精神健康的新方法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菲利普·卡特,肯·鲁塞尔,刘阿钢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7801772512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智力测验 智力测验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教育心理测验与评估</w:t>
            </w:r>
          </w:p>
        </w:tc>
      </w:tr>
    </w:tbl>
    <w:p/>
    <w:p>
      <w:pPr>
        <w:pStyle w:val="Heading1"/>
      </w:pPr>
      <w:r>
        <w:t>图书介绍</w:t>
      </w:r>
    </w:p>
    <w:p>
      <w:r>
        <w:t>该书提供了一套崭新的测试题将带您挑战包括创造力、问题解决、记忆、思维敏捷和治伤测试的极限。书中还包括部分和所有问题的答案。</w:t>
      </w:r>
    </w:p>
    <w:p/>
    <w:p>
      <w:r>
        <w:t>本书出售、求购地址：https://www.jiaokey.com/book/detail/11196156.html</w:t>
      </w:r>
    </w:p>
    <w:p>
      <w:r>
        <w:t>更多教育心理测验与评估图书推荐：https://www.jiaokey.com</w:t>
      </w:r>
    </w:p>
    <w:p>
      <w:r>
        <w:t>菲利普·卡特,肯·鲁塞尔,刘阿钢 其他作品：https://www.jiaokey.com/tag/菲利普·卡特,肯·鲁塞尔,刘阿钢.html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关键词搜索：https://www.jiaokey.com/tag/智力测验 智力测验.html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