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书名：醋疗保健300法</w:t>
      </w:r>
    </w:p>
    <w:p>
      <w:r>
        <w:t>作者：容小翔等编著</w:t>
      </w:r>
    </w:p>
    <w:p>
      <w:r>
        <w:t>出版社：北京:知识产权出版社,2003.12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醋疗保健300法 评论地址：https://www.jiaokey.com/book/detail/11196150.html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