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3  秦汉历史编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3  秦汉历史编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本书出售、求购地址：https://www.jiaokey.com/book/detail/11196051.html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关键词搜索：https://www.jiaokey.com/tag/中国通史全编  3  秦汉历史编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