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71  斯蒂文森小说选</w:t>
      </w:r>
    </w:p>
    <w:p>
      <w:r>
        <w:rPr>
          <w:rFonts w:ascii="宋体" w:hAnsi="宋体" w:eastAsia="宋体"/>
          <w:sz w:val="24"/>
        </w:rPr>
        <w:t>（美）罗伯特·路易斯·巴尔费·斯蒂文森著；张杰，潘伟玲译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71  斯蒂文森小说选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（美）罗伯特·路易斯·巴尔费·斯蒂文森著；张杰，潘伟玲译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本书出售、求购地址：https://www.jiaokey.com/book/detail/11196028.html</w:t>
      </w:r>
    </w:p>
    <w:p>
      <w:r>
        <w:t>更多相关图书推荐：https://www.jiaokey.com</w:t>
      </w:r>
    </w:p>
    <w:p>
      <w:r>
        <w:t>（美）罗伯特·路易斯·巴尔费·斯蒂文森著；张杰，潘伟玲译 其他作品：https://www.jiaokey.com/tag/（美）罗伯特·路易斯·巴尔费·斯蒂文森著；张杰，潘伟玲译.html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关键词搜索：https://www.jiaokey.com/tag/世界名著百部  71  斯蒂文森小说选.html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