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45  浅滩迷船</w:t>
      </w:r>
    </w:p>
    <w:p>
      <w:r>
        <w:rPr>
          <w:rFonts w:ascii="宋体" w:hAnsi="宋体" w:eastAsia="宋体"/>
          <w:sz w:val="24"/>
        </w:rPr>
        <w:t>（美）里克·博耶著；王雪枫，郭景春译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45  浅滩迷船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（美）里克·博耶著；王雪枫，郭景春译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本书出售、求购地址：https://www.jiaokey.com/book/detail/11196027.html</w:t>
      </w:r>
    </w:p>
    <w:p>
      <w:r>
        <w:t>更多相关图书推荐：https://www.jiaokey.com</w:t>
      </w:r>
    </w:p>
    <w:p>
      <w:r>
        <w:t>（美）里克·博耶著；王雪枫，郭景春译 其他作品：https://www.jiaokey.com/tag/（美）里克·博耶著；王雪枫，郭景春译.html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关键词搜索：https://www.jiaokey.com/tag/世界名著百部  45  浅滩迷船.html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