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</w:t>
      </w:r>
    </w:p>
    <w:p>
      <w:r>
        <w:t>作者：华夏书主编</w:t>
      </w:r>
    </w:p>
    <w:p>
      <w:r>
        <w:t>出版社：哈尔滨:哈尔滨出版社,2002.02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恺撒 评论地址：https://www.jiaokey.com/book/detail/11196005.html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