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书名：好莱坞影帝罗曼史</w:t>
      </w:r>
    </w:p>
    <w:p>
      <w:r>
        <w:t>作者：（美）奈杰尔·考索恩（Nigel Cawthorne）著；刘莉等译</w:t>
      </w:r>
    </w:p>
    <w:p>
      <w:r>
        <w:t>出版社：长春：吉林人民出版社</w:t>
      </w:r>
    </w:p>
    <w:p>
      <w:r>
        <w:t>出版日期：1998.09</w:t>
      </w:r>
    </w:p>
    <w:p>
      <w:r>
        <w:t>总页数：268</w:t>
      </w:r>
    </w:p>
    <w:p>
      <w:r>
        <w:t>更多请访问教客网: www.jiaokey.com</w:t>
      </w:r>
    </w:p>
    <w:p>
      <w:r>
        <w:t>好莱坞影帝罗曼史 评论地址：https://www.jiaokey.com/book/detail/11195992.html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