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外国老政要生活秘闻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外国老政要生活秘闻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本书出售、求购地址：https://www.jiaokey.com/book/detail/11195990.html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关键词搜索：https://www.jiaokey.com/tag/外国老政要生活秘闻.html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