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书名：驿路芳踪  一个男人眼中的特别女性</w:t>
      </w:r>
    </w:p>
    <w:p>
      <w:r>
        <w:t>作者：黄桂元著</w:t>
      </w:r>
    </w:p>
    <w:p>
      <w:r>
        <w:t>出版社：天津：天津人民出版社</w:t>
      </w:r>
    </w:p>
    <w:p>
      <w:r>
        <w:t>出版日期：1998.08</w:t>
      </w:r>
    </w:p>
    <w:p>
      <w:r>
        <w:t>总页数：302</w:t>
      </w:r>
    </w:p>
    <w:p>
      <w:r>
        <w:t>更多请访问教客网: www.jiaokey.com</w:t>
      </w:r>
    </w:p>
    <w:p>
      <w:r>
        <w:t>驿路芳踪  一个男人眼中的特别女性 评论地址：https://www.jiaokey.com/book/detail/11195986.html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