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古今对联五百首三体钢笔字帖</w:t>
      </w:r>
    </w:p>
    <w:p>
      <w:r>
        <w:rPr>
          <w:rFonts w:ascii="宋体" w:hAnsi="宋体" w:eastAsia="宋体"/>
          <w:sz w:val="24"/>
        </w:rPr>
        <w:t>任平书；张梦新编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古今对联五百首三体钢笔字帖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任平书；张梦新编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本书出售、求购地址：https://www.jiaokey.com/book/detail/11195967.html</w:t>
      </w:r>
    </w:p>
    <w:p>
      <w:r>
        <w:t>更多相关图书推荐：https://www.jiaokey.com</w:t>
      </w:r>
    </w:p>
    <w:p>
      <w:r>
        <w:t>任平书；张梦新编 其他作品：https://www.jiaokey.com/tag/任平书；张梦新编.html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关键词搜索：https://www.jiaokey.com/tag/古今对联五百首三体钢笔字帖.html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