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书名：楷书指要</w:t>
      </w:r>
    </w:p>
    <w:p>
      <w:r>
        <w:t>作者：梁志斌著</w:t>
      </w:r>
    </w:p>
    <w:p>
      <w:r>
        <w:t>出版社：北京：华文出版社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楷书指要 评论地址：https://www.jiaokey.com/book/detail/11195963.html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