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5  生命微观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5  生命微观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本书出售、求购地址：https://www.jiaokey.com/book/detail/11195925.html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5  生命微观.html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