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4  人类探险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4  人类探险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本书出售、求购地址：https://www.jiaokey.com/book/detail/11195924.html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4  人类探险.html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