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  宇宙探索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  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本书出售、求购地址：https://www.jiaokey.com/book/detail/11195921.html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  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