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书名：在太阳里打瞌睡</w:t>
      </w:r>
    </w:p>
    <w:p>
      <w:r>
        <w:t>作者：（法）J.-H.法布尔（Jean-Henri Fabre）著；关东生译；太阳工作室编译</w:t>
      </w:r>
    </w:p>
    <w:p>
      <w:r>
        <w:t>出版社：北京：作家出版社</w:t>
      </w:r>
    </w:p>
    <w:p>
      <w:r>
        <w:t>出版日期：1999</w:t>
      </w:r>
    </w:p>
    <w:p>
      <w:r>
        <w:t>总页数：319</w:t>
      </w:r>
    </w:p>
    <w:p>
      <w:r>
        <w:t>更多请访问教客网: www.jiaokey.com</w:t>
      </w:r>
    </w:p>
    <w:p>
      <w:r>
        <w:t>在太阳里打瞌睡 评论地址：https://www.jiaokey.com/book/detail/11195915.html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