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书名：罗曼·罗兰传</w:t>
      </w:r>
    </w:p>
    <w:p>
      <w:r>
        <w:t>作者：（奥）斯台芬·茨威格著；欧阳韬，黄冰源，梁晶晶等译</w:t>
      </w:r>
    </w:p>
    <w:p>
      <w:r>
        <w:t>出版社：北京：华夏出版社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罗曼·罗兰传 评论地址：https://www.jiaokey.com/book/detail/11195905.html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