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书名：路易·布莱叶  盲人的教师</w:t>
      </w:r>
    </w:p>
    <w:p>
      <w:r>
        <w:t>作者：（美）珍妮弗·费希尔·布赖恩特（Jennifer Fisher Bryant）著；秋海，邓玉楼译</w:t>
      </w:r>
    </w:p>
    <w:p>
      <w:r>
        <w:t>出版社：北京：世界知识出版社</w:t>
      </w:r>
    </w:p>
    <w:p>
      <w:r>
        <w:t>出版日期：1998.01</w:t>
      </w:r>
    </w:p>
    <w:p>
      <w:r>
        <w:t>总页数：142</w:t>
      </w:r>
    </w:p>
    <w:p>
      <w:r>
        <w:t>更多请访问教客网: www.jiaokey.com</w:t>
      </w:r>
    </w:p>
    <w:p>
      <w:r>
        <w:t>路易·布莱叶  盲人的教师 评论地址：https://www.jiaokey.com/book/detail/11195904.html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