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海峡风云  南洋水师的厄运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海峡风云  南洋水师的厄运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本书出售、求购地址：https://www.jiaokey.com/book/detail/11195896.html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关键词搜索：https://www.jiaokey.com/tag/海峡风云  南洋水师的厄运.html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