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揭开遗传之谜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揭开遗传之谜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本书出售、求购地址：https://www.jiaokey.com/book/detail/11195876.html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关键词搜索：https://www.jiaokey.com/tag/揭开遗传之谜.html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