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遨游物理乐园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遨游物理乐园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本书出售、求购地址：https://www.jiaokey.com/book/detail/11195868.html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关键词搜索：https://www.jiaokey.com/tag/遨游物理乐园.html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