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中外建筑奇观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中外建筑奇观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本书出售、求购地址：https://www.jiaokey.com/book/detail/11195866.html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关键词搜索：https://www.jiaokey.com/tag/中外建筑奇观.html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