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科技发明趣典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科技发明趣典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本书出售、求购地址：https://www.jiaokey.com/book/detail/11195860.html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关键词搜索：https://www.jiaokey.com/tag/科技发明趣典.html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