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中外宝藏之谜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中外宝藏之谜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本书出售、求购地址：https://www.jiaokey.com/book/detail/11195856.html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关键词搜索：https://www.jiaokey.com/tag/中外宝藏之谜.html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