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书名：生理趣谈</w:t>
      </w:r>
    </w:p>
    <w:p>
      <w:r>
        <w:t>作者：螺矶山Q&amp;A研究会编著</w:t>
      </w:r>
    </w:p>
    <w:p>
      <w:r>
        <w:t>出版社：海口:南方出版社,2001.07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生理趣谈 评论地址：https://www.jiaokey.com/book/detail/11195854.html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