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中国最大的未解之谜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中国最大的未解之谜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本书出售、求购地址：https://www.jiaokey.com/book/detail/11195833.html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关键词搜索：https://www.jiaokey.com/tag/中国最大的未解之谜.html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