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留给科学家的难题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留给科学家的难题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关键词搜索：https://www.jiaokey.com/tag/留给科学家的难题.html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