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三皇五帝时代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三皇五帝时代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本书出售、求购地址：https://www.jiaokey.com/book/detail/11195825.html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关键词搜索：https://www.jiaokey.com/tag/三皇五帝时代.html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