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传播生态学  控制的文化范式</w:t>
      </w:r>
    </w:p>
    <w:p>
      <w:r>
        <w:rPr>
          <w:rFonts w:ascii="宋体" w:hAnsi="宋体" w:eastAsia="宋体"/>
          <w:sz w:val="24"/>
        </w:rPr>
        <w:t>（美）大卫·阿什德（David L. Altheide）著；邵志择译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传播生态学  控制的文化范式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（美）大卫·阿什德（David L. Altheide）著；邵志择译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本书出售、求购地址：https://www.jiaokey.com/book/detail/11195754.html</w:t>
      </w:r>
    </w:p>
    <w:p>
      <w:r>
        <w:t>更多相关图书推荐：https://www.jiaokey.com</w:t>
      </w:r>
    </w:p>
    <w:p>
      <w:r>
        <w:t>（美）大卫·阿什德（David L. Altheide）著；邵志择译 其他作品：https://www.jiaokey.com/tag/（美）大卫·阿什德（David L. Altheide）著；邵志择译.html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关键词搜索：https://www.jiaokey.com/tag/传播生态学  控制的文化范式.html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