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书名：中国电视策划与设计</w:t>
      </w:r>
    </w:p>
    <w:p>
      <w:r>
        <w:t>作者：胡智锋著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总页数：266</w:t>
      </w:r>
    </w:p>
    <w:p>
      <w:r>
        <w:t>更多请访问教客网: www.jiaokey.com</w:t>
      </w:r>
    </w:p>
    <w:p>
      <w:r>
        <w:t>中国电视策划与设计 评论地址：https://www.jiaokey.com/book/detail/11195746.html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