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大学英语四级考试听力过关自测</w:t>
      </w:r>
    </w:p>
    <w:p>
      <w:r>
        <w:rPr>
          <w:rFonts w:ascii="宋体" w:hAnsi="宋体" w:eastAsia="宋体"/>
          <w:sz w:val="24"/>
        </w:rPr>
        <w:t>曹元寿主编；王秀中，崔东烨，黄黎明等编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大学英语四级考试听力过关自测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曹元寿主编；王秀中，崔东烨，黄黎明等编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本书出售、求购地址：https://www.jiaokey.com/book/detail/11195728.html</w:t>
      </w:r>
    </w:p>
    <w:p>
      <w:r>
        <w:t>更多相关图书推荐：https://www.jiaokey.com</w:t>
      </w:r>
    </w:p>
    <w:p>
      <w:r>
        <w:t>曹元寿主编；王秀中，崔东烨，黄黎明等编 其他作品：https://www.jiaokey.com/tag/曹元寿主编；王秀中，崔东烨，黄黎明等编.html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关键词搜索：https://www.jiaokey.com/tag/大学英语四级考试听力过关自测.html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