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大学英语六级考试阅读·翻译·简答过关自测</w:t>
      </w:r>
    </w:p>
    <w:p>
      <w:r>
        <w:rPr>
          <w:rFonts w:ascii="宋体" w:hAnsi="宋体" w:eastAsia="宋体"/>
          <w:sz w:val="24"/>
        </w:rPr>
        <w:t>陈占勇，崔振杰主编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大学英语六级考试阅读·翻译·简答过关自测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陈占勇，崔振杰主编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本书出售、求购地址：https://www.jiaokey.com/book/detail/11195727.html</w:t>
      </w:r>
    </w:p>
    <w:p>
      <w:r>
        <w:t>更多相关图书推荐：https://www.jiaokey.com</w:t>
      </w:r>
    </w:p>
    <w:p>
      <w:r>
        <w:t>陈占勇，崔振杰主编 其他作品：https://www.jiaokey.com/tag/陈占勇，崔振杰主编.html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关键词搜索：https://www.jiaokey.com/tag/大学英语六级考试阅读·翻译·简答过关自测.html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