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谁还在行使权力  准政府组织个案研究</w:t>
      </w:r>
    </w:p>
    <w:p>
      <w:r>
        <w:rPr>
          <w:rFonts w:ascii="宋体" w:hAnsi="宋体" w:eastAsia="宋体"/>
          <w:sz w:val="24"/>
        </w:rPr>
        <w:t>沈岿编（北京大学宪法与行政法研究中）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谁还在行使权力  准政府组织个案研究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沈岿编（北京大学宪法与行政法研究中）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本书出售、求购地址：https://www.jiaokey.com/book/detail/11195724.html</w:t>
      </w:r>
    </w:p>
    <w:p>
      <w:r>
        <w:t>更多相关图书推荐：https://www.jiaokey.com</w:t>
      </w:r>
    </w:p>
    <w:p>
      <w:r>
        <w:t>沈岿编（北京大学宪法与行政法研究中） 其他作品：https://www.jiaokey.com/tag/沈岿编（北京大学宪法与行政法研究中）.html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关键词搜索：https://www.jiaokey.com/tag/谁还在行使权力  准政府组织个案研究.html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