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  我想  我论  梁晓声答问集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  我想  我论  梁晓声答问集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本书出售、求购地址：https://www.jiaokey.com/book/detail/11195646.html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关键词搜索：https://www.jiaokey.com/tag/我看  我想  我论  梁晓声答问集.html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