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人事行政概论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人事行政概论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本书出售、求购地址：https://www.jiaokey.com/book/detail/11195599.html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关键词搜索：https://www.jiaokey.com/tag/人事行政概论.html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