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书名：秦皇岛老照片</w:t>
      </w:r>
    </w:p>
    <w:p>
      <w:r>
        <w:t>作者：秦皇岛市人民政府编</w:t>
      </w:r>
    </w:p>
    <w:p>
      <w:r>
        <w:t>出版社：香港文汇出版社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秦皇岛老照片 评论地址：https://www.jiaokey.com/book/detail/11195555.html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