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洋河怒潮  第4辑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洋河怒潮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中国抚宁县委党史研究室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本书出售、求购地址：https://www.jiaokey.com/book/detail/11195513.html</w:t>
      </w:r>
    </w:p>
    <w:p>
      <w:r>
        <w:t>更多相关图书推荐：https://www.jiaokey.com</w:t>
      </w:r>
    </w:p>
    <w:p>
      <w:r>
        <w:t>中国抚宁县委党史研究室 出版图书：https://www.jiaokey.com/tag/中国抚宁县委党史研究室.html</w:t>
      </w:r>
    </w:p>
    <w:p>
      <w:r>
        <w:t>关键词搜索：https://www.jiaokey.com/tag/洋河怒潮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