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书名：秦皇岛港纪事</w:t>
      </w:r>
    </w:p>
    <w:p>
      <w:r>
        <w:t>作者：黄景海主编；交通部秦皇岛港务局史志办公室，《秦皇岛港纪事》编写组编</w:t>
      </w:r>
    </w:p>
    <w:p>
      <w:r>
        <w:t>出版社：大连：大连海运学院出版社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秦皇岛港纪事 评论地址：https://www.jiaokey.com/book/detail/11195491.html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