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碣石十人吟坛</w:t>
      </w:r>
    </w:p>
    <w:p>
      <w:r>
        <w:rPr>
          <w:rFonts w:ascii="宋体" w:hAnsi="宋体" w:eastAsia="宋体"/>
          <w:sz w:val="24"/>
        </w:rPr>
        <w:t>吴烨南，李春泽等编著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5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碣石十人吟坛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吴烨南，李春泽等编著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北京:中国文联出版社,1999.12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本书出售、求购地址：https://www.jiaokey.com/book/detail/11195483.html</w:t>
      </w:r>
    </w:p>
    <w:p>
      <w:r>
        <w:t>更多相关图书推荐：https://www.jiaokey.com</w:t>
      </w:r>
    </w:p>
    <w:p>
      <w:r>
        <w:t>吴烨南，李春泽等编著 其他作品：https://www.jiaokey.com/tag/吴烨南，李春泽等编著.html</w:t>
      </w:r>
    </w:p>
    <w:p>
      <w:r>
        <w:t>北京:中国文联出版社,1999.12 出版图书：https://www.jiaokey.com/tag/北京:中国文联出版社,1999.12.html</w:t>
      </w:r>
    </w:p>
    <w:p>
      <w:r>
        <w:t>关键词搜索：https://www.jiaokey.com/tag/文学作品集-中国-当代.html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