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山情海韵  建国五十周年秦皇岛优秀文学作品选</w:t>
      </w:r>
    </w:p>
    <w:p>
      <w:r>
        <w:rPr>
          <w:rFonts w:ascii="宋体" w:hAnsi="宋体" w:eastAsia="宋体"/>
          <w:sz w:val="24"/>
        </w:rPr>
        <w:t>任宝君，高忠英主编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山情海韵  建国五十周年秦皇岛优秀文学作品选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任宝君，高忠英主编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本书出售、求购地址：https://www.jiaokey.com/book/detail/11195458.html</w:t>
      </w:r>
    </w:p>
    <w:p>
      <w:r>
        <w:t>更多相关图书推荐：https://www.jiaokey.com</w:t>
      </w:r>
    </w:p>
    <w:p>
      <w:r>
        <w:t>任宝君，高忠英主编 其他作品：https://www.jiaokey.com/tag/任宝君，高忠英主编.html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关键词搜索：https://www.jiaokey.com/tag/山情海韵  建国五十周年秦皇岛优秀文学作品选.html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