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书名：父子恩仇</w:t>
      </w:r>
    </w:p>
    <w:p>
      <w:r>
        <w:t>作者：金永强著</w:t>
      </w:r>
    </w:p>
    <w:p>
      <w:r>
        <w:t>出版社：中国民间文艺出版社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父子恩仇 评论地址：https://www.jiaokey.com/book/detail/11195447.html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