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旅游对区域经济发展贡献度研究  以秦皇岛为例</w:t>
      </w:r>
    </w:p>
    <w:p>
      <w:r>
        <w:rPr>
          <w:rFonts w:ascii="宋体" w:hAnsi="宋体" w:eastAsia="宋体"/>
          <w:sz w:val="24"/>
        </w:rPr>
        <w:t>张帆，王雷震，李春光等著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旅游对区域经济发展贡献度研究  以秦皇岛为例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张帆，王雷震，李春光等著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本书出售、求购地址：https://www.jiaokey.com/book/detail/11195442.html</w:t>
      </w:r>
    </w:p>
    <w:p>
      <w:r>
        <w:t>更多相关图书推荐：https://www.jiaokey.com</w:t>
      </w:r>
    </w:p>
    <w:p>
      <w:r>
        <w:t>张帆，王雷震，李春光等著 其他作品：https://www.jiaokey.com/tag/张帆，王雷震，李春光等著.html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关键词搜索：https://www.jiaokey.com/tag/旅游对区域经济发展贡献度研究  以秦皇岛为例.html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