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  燕塞湖  山海关  碣石山的传说</w:t>
      </w:r>
    </w:p>
    <w:p>
      <w:r>
        <w:rPr>
          <w:rFonts w:ascii="宋体" w:hAnsi="宋体" w:eastAsia="宋体"/>
          <w:sz w:val="24"/>
        </w:rPr>
        <w:t>陶涛搜集整理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  燕塞湖  山海关  碣石山的传说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本书出售、求购地址：https://www.jiaokey.com/book/detail/11195435.html</w:t>
      </w:r>
    </w:p>
    <w:p>
      <w:r>
        <w:t>更多相关图书推荐：https://www.jiaokey.com</w:t>
      </w:r>
    </w:p>
    <w:p>
      <w:r>
        <w:t>陶涛搜集整理 其他作品：https://www.jiaokey.com/tag/陶涛搜集整理.html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关键词搜索：https://www.jiaokey.com/tag/北戴河  燕塞湖  山海关  碣石山的传说.html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