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望断悲风</w:t>
      </w:r>
    </w:p>
    <w:p>
      <w:r>
        <w:rPr>
          <w:rFonts w:ascii="宋体" w:hAnsi="宋体" w:eastAsia="宋体"/>
          <w:sz w:val="24"/>
        </w:rPr>
        <w:t>董耀会著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望断悲风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南宁:广西民族出版社,1997.05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新诗(地点:中国年代:现代)新诗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本书出售、求购地址：https://www.jiaokey.com/book/detail/11195400.html</w:t>
      </w:r>
    </w:p>
    <w:p>
      <w:r>
        <w:t>更多相关图书推荐：https://www.jiaokey.com</w:t>
      </w:r>
    </w:p>
    <w:p>
      <w:r>
        <w:t>董耀会著 其他作品：https://www.jiaokey.com/tag/董耀会著.html</w:t>
      </w:r>
    </w:p>
    <w:p>
      <w:r>
        <w:t>南宁:广西民族出版社,1997.05 出版图书：https://www.jiaokey.com/tag/南宁:广西民族出版社,1997.05.html</w:t>
      </w:r>
    </w:p>
    <w:p>
      <w:r>
        <w:t>关键词搜索：https://www.jiaokey.com/tag/新诗(地点:中国年代:现代)新诗.html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