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乔姆斯基入门</w:t>
      </w:r>
    </w:p>
    <w:p>
      <w:r>
        <w:rPr>
          <w:rFonts w:ascii="宋体" w:hAnsi="宋体" w:eastAsia="宋体"/>
          <w:sz w:val="24"/>
        </w:rPr>
        <w:t>（美）戴维·考格斯威尔（David Cogswell）文；（美）保罗·戈尔登（Paul Gordon）图 牛宏宝译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乔姆斯基入门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（美）戴维·考格斯威尔（David Cogswell）文；（美）保罗·戈尔登（Paul Gordon）图 牛宏宝译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本书出售、求购地址：https://www.jiaokey.com/book/detail/11195339.html</w:t>
      </w:r>
    </w:p>
    <w:p>
      <w:r>
        <w:t>更多相关图书推荐：https://www.jiaokey.com</w:t>
      </w:r>
    </w:p>
    <w:p>
      <w:r>
        <w:t>（美）戴维·考格斯威尔（David Cogswell）文；（美）保罗·戈尔登（Paul Gordon）图 牛宏宝译 其他作品：https://www.jiaokey.com/tag/（美）戴维·考格斯威尔（David Cogswell）文；（美）保罗·戈尔登（Paul Gordon）图 牛宏宝译.html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关键词搜索：https://www.jiaokey.com/tag/乔姆斯基入门.html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