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鲁迅心解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 文学研究-鲁迅著作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本书出售、求购地址：https://www.jiaokey.com/book/detail/11195296.html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关键词搜索：https://www.jiaokey.com/tag/鲁迅著作-文学研究 文学研究-鲁迅著作.html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