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名人家书  企业家爸爸给女儿的二十五封信</w:t>
      </w:r>
    </w:p>
    <w:p>
      <w:r>
        <w:rPr>
          <w:rFonts w:ascii="宋体" w:hAnsi="宋体" w:eastAsia="宋体"/>
          <w:sz w:val="24"/>
        </w:rPr>
        <w:t>（加拿大）金斯利·沃德著；雷吉甫等译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名人家书  企业家爸爸给女儿的二十五封信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（加拿大）金斯利·沃德著；雷吉甫等译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本书出售、求购地址：https://www.jiaokey.com/book/detail/11195271.html</w:t>
      </w:r>
    </w:p>
    <w:p>
      <w:r>
        <w:t>更多相关图书推荐：https://www.jiaokey.com</w:t>
      </w:r>
    </w:p>
    <w:p>
      <w:r>
        <w:t>（加拿大）金斯利·沃德著；雷吉甫等译 其他作品：https://www.jiaokey.com/tag/（加拿大）金斯利·沃德著；雷吉甫等译.html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关键词搜索：https://www.jiaokey.com/tag/名人家书  企业家爸爸给女儿的二十五封信.html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