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爱在不言中</w:t>
      </w:r>
    </w:p>
    <w:p>
      <w:r>
        <w:rPr>
          <w:rFonts w:ascii="宋体" w:hAnsi="宋体" w:eastAsia="宋体"/>
          <w:sz w:val="24"/>
        </w:rPr>
        <w:t>白蒂·尼尔斯（Betty Neels）著；谢碧漪译；娜坦莉·符可丝（Natalie Fox）著；沈家琦译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爱在不言中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白蒂·尼尔斯（Betty Neels）著；谢碧漪译；娜坦莉·符可丝（Natalie Fox）著；沈家琦译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本书出售、求购地址：https://www.jiaokey.com/book/detail/11195269.html</w:t>
      </w:r>
    </w:p>
    <w:p>
      <w:r>
        <w:t>更多相关图书推荐：https://www.jiaokey.com</w:t>
      </w:r>
    </w:p>
    <w:p>
      <w:r>
        <w:t>白蒂·尼尔斯（Betty Neels）著；谢碧漪译；娜坦莉·符可丝（Natalie Fox）著；沈家琦译 其他作品：https://www.jiaokey.com/tag/白蒂·尼尔斯（Betty Neels）著；谢碧漪译；娜坦莉·符可丝（Natalie Fox）著；沈家琦译.html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关键词搜索：https://www.jiaokey.com/tag/爱在不言中.html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