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圣诞不了情</w:t>
      </w:r>
    </w:p>
    <w:p>
      <w:r>
        <w:rPr>
          <w:rFonts w:ascii="宋体" w:hAnsi="宋体" w:eastAsia="宋体"/>
          <w:sz w:val="24"/>
        </w:rPr>
        <w:t>（加）卡拉·卡希迪（Carla Cassidy）著；陈菊君译；（加）希瑟·艾莉森（Heather Allison）著；赖小婵译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圣诞不了情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（加）卡拉·卡希迪（Carla Cassidy）著；陈菊君译；（加）希瑟·艾莉森（Heather Allison）著；赖小婵译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北京：现代出版社；禾林图书股份有限公司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本书出售、求购地址：https://www.jiaokey.com/book/detail/11195262.html</w:t>
      </w:r>
    </w:p>
    <w:p>
      <w:r>
        <w:t>更多相关图书推荐：https://www.jiaokey.com</w:t>
      </w:r>
    </w:p>
    <w:p>
      <w:r>
        <w:t>（加）卡拉·卡希迪（Carla Cassidy）著；陈菊君译；（加）希瑟·艾莉森（Heather Allison）著；赖小婵译 其他作品：https://www.jiaokey.com/tag/（加）卡拉·卡希迪（Carla Cassidy）著；陈菊君译；（加）希瑟·艾莉森（Heather Allison）著；赖小婵译.html</w:t>
      </w:r>
    </w:p>
    <w:p>
      <w:r>
        <w:t>北京：现代出版社；禾林图书股份有限公司 出版图书：https://www.jiaokey.com/tag/北京：现代出版社；禾林图书股份有限公司.html</w:t>
      </w:r>
    </w:p>
    <w:p>
      <w:r>
        <w:t>关键词搜索：https://www.jiaokey.com/tag/圣诞不了情.html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