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英国人的仆童</w:t>
      </w:r>
    </w:p>
    <w:p>
      <w:r>
        <w:rPr>
          <w:rFonts w:ascii="宋体" w:hAnsi="宋体" w:eastAsia="宋体"/>
          <w:sz w:val="24"/>
        </w:rPr>
        <w:t>（加）盖伊·范德海格（Guy Vanderhaeghe）著；赵伐等译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英国人的仆童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（加）盖伊·范德海格（Guy Vanderhaeghe）著；赵伐等译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本书出售、求购地址：https://www.jiaokey.com/book/detail/11195248.html</w:t>
      </w:r>
    </w:p>
    <w:p>
      <w:r>
        <w:t>更多相关图书推荐：https://www.jiaokey.com</w:t>
      </w:r>
    </w:p>
    <w:p>
      <w:r>
        <w:t>（加）盖伊·范德海格（Guy Vanderhaeghe）著；赵伐等译 其他作品：https://www.jiaokey.com/tag/（加）盖伊·范德海格（Guy Vanderhaeghe）著；赵伐等译.html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关键词搜索：https://www.jiaokey.com/tag/英国人的仆童.html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